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5-402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-01-2025-001661-12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15:40 час.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 минут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1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3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 с 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11:30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Наказание считать отбытым.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5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11rplc-18">
    <w:name w:val="cat-UserDefined grp-11 rplc-18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11rplc-31">
    <w:name w:val="cat-UserDefined grp-11 rplc-31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5rplc-44">
    <w:name w:val="cat-UserDefined grp-3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